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F3D3" w14:textId="77777777" w:rsidR="00FB18EF" w:rsidRPr="00054EFE" w:rsidRDefault="00000000" w:rsidP="00054EFE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Course Syllabus</w:t>
      </w:r>
    </w:p>
    <w:p w14:paraId="55EECDF4" w14:textId="77777777" w:rsidR="00FB18EF" w:rsidRPr="00054EFE" w:rsidRDefault="00000000" w:rsidP="00054EFE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Course Title:</w:t>
      </w:r>
    </w:p>
    <w:p w14:paraId="455FDD7C" w14:textId="77777777" w:rsidR="00FB18EF" w:rsidRPr="00054EFE" w:rsidRDefault="00000000" w:rsidP="00054EF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Wholistic Living Through Agri-Balance</w:t>
      </w:r>
    </w:p>
    <w:p w14:paraId="09C0C1B5" w14:textId="77777777" w:rsidR="00FB18EF" w:rsidRPr="00054EFE" w:rsidRDefault="00000000" w:rsidP="00054EFE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Course Description:</w:t>
      </w:r>
    </w:p>
    <w:p w14:paraId="42D3E032" w14:textId="77777777" w:rsidR="00FB18EF" w:rsidRPr="00054EFE" w:rsidRDefault="00000000" w:rsidP="00054EF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This course introduces participants to holistic wellness through sustainable agricultural practices. Designed especially for single mothers and members of Maranatha’s Garden, the course explores healing herbs, earth-connected living, and community gardening. Through practical learning modules and collaborative exercises, students will deepen their knowledge of natural remedies and build skills for personal and communal well-being.</w:t>
      </w:r>
    </w:p>
    <w:p w14:paraId="554CB4C8" w14:textId="77777777" w:rsidR="00FB18EF" w:rsidRPr="00054EFE" w:rsidRDefault="00000000" w:rsidP="00054EFE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Course Objectives:</w:t>
      </w:r>
    </w:p>
    <w:p w14:paraId="7AC03598" w14:textId="77777777" w:rsidR="00FB18EF" w:rsidRPr="00054EFE" w:rsidRDefault="00000000" w:rsidP="00054EF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- Understand the foundational principles of agri-balance and holistic wellness.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Identify and explore the healing properties of common herbs (e.g., lavender, eucalyptus, lemon balm).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Demonstrate basic planting and growing techniques suitable for home and community gardens.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Apply sustainable living concepts to promote physical, emotional, and communal well-being.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Create a personal wellness plan informed by agri-balance principles.</w:t>
      </w:r>
    </w:p>
    <w:p w14:paraId="3AD4F95C" w14:textId="77777777" w:rsidR="00FB18EF" w:rsidRPr="00054EFE" w:rsidRDefault="00000000" w:rsidP="00054EFE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Required Text(s):</w:t>
      </w:r>
    </w:p>
    <w:p w14:paraId="176F230E" w14:textId="77777777" w:rsidR="00FB18EF" w:rsidRPr="00054EFE" w:rsidRDefault="00000000" w:rsidP="00054EF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course materials will be provided online through the Moodle </w:t>
      </w:r>
      <w:r w:rsidR="00054EFE">
        <w:rPr>
          <w:rFonts w:ascii="Times New Roman" w:hAnsi="Times New Roman" w:cs="Times New Roman"/>
          <w:color w:val="000000" w:themeColor="text1"/>
          <w:sz w:val="24"/>
          <w:szCs w:val="24"/>
        </w:rPr>
        <w:t>learning management system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. Supplementary reading may include articles, case studies, and videos.</w:t>
      </w:r>
    </w:p>
    <w:p w14:paraId="1DA08164" w14:textId="77777777" w:rsidR="00FB18EF" w:rsidRPr="00054EFE" w:rsidRDefault="00000000" w:rsidP="00054EFE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Requirements for Completion:</w:t>
      </w:r>
    </w:p>
    <w:p w14:paraId="3190A0BC" w14:textId="77777777" w:rsidR="00FB18EF" w:rsidRPr="00054EFE" w:rsidRDefault="00000000" w:rsidP="00054EF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- Completion of all module activities and discussion posts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Participation in at least 80% of peer interaction forums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Submission of a final reflection or personal wellness project</w:t>
      </w:r>
    </w:p>
    <w:p w14:paraId="14732A1C" w14:textId="77777777" w:rsidR="00FB18EF" w:rsidRPr="00054EFE" w:rsidRDefault="00000000" w:rsidP="00054EFE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Types of Assignments:</w:t>
      </w:r>
    </w:p>
    <w:p w14:paraId="21233789" w14:textId="77777777" w:rsidR="00FB18EF" w:rsidRPr="00054EFE" w:rsidRDefault="00000000" w:rsidP="00054EF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- Weekly reflection journals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Discussion forum responses and peer replies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Hands-on gardening or herbal identification tasks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Final project: Create a wellness toolkit or community garden plan</w:t>
      </w:r>
    </w:p>
    <w:p w14:paraId="5F16418F" w14:textId="77777777" w:rsidR="00FB18EF" w:rsidRPr="00054EFE" w:rsidRDefault="00000000" w:rsidP="00054EFE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Grading Rationale:</w:t>
      </w:r>
    </w:p>
    <w:p w14:paraId="73DDED07" w14:textId="77777777" w:rsidR="00FB18EF" w:rsidRPr="00054EFE" w:rsidRDefault="00000000" w:rsidP="00054EF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- Participation &amp; Discussion: 30%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Weekly Journals: 25%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Practical Assignments: 25%</w:t>
      </w: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Final Project: 20%</w:t>
      </w:r>
    </w:p>
    <w:p w14:paraId="23DB1CD5" w14:textId="77777777" w:rsidR="00FB18EF" w:rsidRPr="00054EFE" w:rsidRDefault="00000000" w:rsidP="00054EFE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Evaluation Methodologies:</w:t>
      </w:r>
    </w:p>
    <w:p w14:paraId="27EDD173" w14:textId="77777777" w:rsidR="00FB18EF" w:rsidRPr="00054EFE" w:rsidRDefault="00000000" w:rsidP="00054EF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EFE">
        <w:rPr>
          <w:rFonts w:ascii="Times New Roman" w:hAnsi="Times New Roman" w:cs="Times New Roman"/>
          <w:color w:val="000000" w:themeColor="text1"/>
          <w:sz w:val="24"/>
          <w:szCs w:val="24"/>
        </w:rPr>
        <w:t>Students will be evaluated through a combination of instructor feedback, peer review, and self-assessment rubrics. The emphasis will be on growth, reflection, and applied knowledge.</w:t>
      </w:r>
    </w:p>
    <w:p w14:paraId="6988F9D9" w14:textId="0688E06C" w:rsidR="001D6362" w:rsidRPr="002A5C95" w:rsidRDefault="00000000">
      <w:pPr>
        <w:rPr>
          <w:rFonts w:ascii="Times New Roman" w:hAnsi="Times New Roman" w:cs="Times New Roman"/>
          <w:sz w:val="24"/>
          <w:szCs w:val="24"/>
        </w:rPr>
      </w:pPr>
      <w:r w:rsidRPr="002A5C95">
        <w:rPr>
          <w:rFonts w:ascii="Times New Roman" w:hAnsi="Times New Roman" w:cs="Times New Roman"/>
          <w:sz w:val="24"/>
          <w:szCs w:val="24"/>
        </w:rPr>
        <w:lastRenderedPageBreak/>
        <w:t xml:space="preserve">Instructor: Bethany </w:t>
      </w:r>
      <w:r w:rsidR="002A5C95">
        <w:rPr>
          <w:rFonts w:ascii="Times New Roman" w:hAnsi="Times New Roman" w:cs="Times New Roman"/>
          <w:sz w:val="24"/>
          <w:szCs w:val="24"/>
        </w:rPr>
        <w:t xml:space="preserve">M. </w:t>
      </w:r>
      <w:r w:rsidRPr="002A5C95">
        <w:rPr>
          <w:rFonts w:ascii="Times New Roman" w:hAnsi="Times New Roman" w:cs="Times New Roman"/>
          <w:sz w:val="24"/>
          <w:szCs w:val="24"/>
        </w:rPr>
        <w:t>Jordan</w:t>
      </w:r>
      <w:r w:rsidRPr="002A5C95">
        <w:rPr>
          <w:rFonts w:ascii="Times New Roman" w:hAnsi="Times New Roman" w:cs="Times New Roman"/>
          <w:sz w:val="24"/>
          <w:szCs w:val="24"/>
        </w:rPr>
        <w:br/>
        <w:t>Email: bethanyj@</w:t>
      </w:r>
      <w:r w:rsidR="002A5C95">
        <w:rPr>
          <w:rFonts w:ascii="Times New Roman" w:hAnsi="Times New Roman" w:cs="Times New Roman"/>
          <w:sz w:val="24"/>
          <w:szCs w:val="24"/>
        </w:rPr>
        <w:t>maranathagarden</w:t>
      </w:r>
      <w:r w:rsidRPr="002A5C95">
        <w:rPr>
          <w:rFonts w:ascii="Times New Roman" w:hAnsi="Times New Roman" w:cs="Times New Roman"/>
          <w:sz w:val="24"/>
          <w:szCs w:val="24"/>
        </w:rPr>
        <w:t>.com</w:t>
      </w:r>
      <w:r w:rsidRPr="002A5C95">
        <w:rPr>
          <w:rFonts w:ascii="Times New Roman" w:hAnsi="Times New Roman" w:cs="Times New Roman"/>
          <w:sz w:val="24"/>
          <w:szCs w:val="24"/>
        </w:rPr>
        <w:br/>
        <w:t xml:space="preserve">Office Hours: </w:t>
      </w:r>
      <w:r w:rsidR="002A5C95">
        <w:rPr>
          <w:rFonts w:ascii="Times New Roman" w:hAnsi="Times New Roman" w:cs="Times New Roman"/>
          <w:sz w:val="24"/>
          <w:szCs w:val="24"/>
        </w:rPr>
        <w:t>11 am – 3 pm Tue, Wed, Th</w:t>
      </w:r>
      <w:r w:rsidRPr="002A5C95">
        <w:rPr>
          <w:rFonts w:ascii="Times New Roman" w:hAnsi="Times New Roman" w:cs="Times New Roman"/>
          <w:sz w:val="24"/>
          <w:szCs w:val="24"/>
        </w:rPr>
        <w:br/>
        <w:t>Preferred Contact Method: Course messaging or email</w:t>
      </w:r>
      <w:r w:rsidR="002A5C95" w:rsidRPr="002A5C9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82FBD1" w14:textId="32EFD411" w:rsidR="002A5C95" w:rsidRPr="002A5C95" w:rsidRDefault="002A5C95">
      <w:pPr>
        <w:rPr>
          <w:rFonts w:ascii="Times New Roman" w:hAnsi="Times New Roman" w:cs="Times New Roman"/>
          <w:sz w:val="24"/>
          <w:szCs w:val="24"/>
        </w:rPr>
      </w:pP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Please allow 24 hours for m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y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 respon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se.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 I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f a 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meet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ing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 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is needed, one can be scheduled via 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phone call or a Zoom/Teams/Google 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m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eeting. My schedule is</w:t>
      </w:r>
      <w:r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 </w:t>
      </w:r>
      <w:r w:rsidRPr="002A5C95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flexible.</w:t>
      </w:r>
    </w:p>
    <w:sectPr w:rsidR="002A5C95" w:rsidRPr="002A5C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8540878">
    <w:abstractNumId w:val="8"/>
  </w:num>
  <w:num w:numId="2" w16cid:durableId="374500815">
    <w:abstractNumId w:val="6"/>
  </w:num>
  <w:num w:numId="3" w16cid:durableId="1782528289">
    <w:abstractNumId w:val="5"/>
  </w:num>
  <w:num w:numId="4" w16cid:durableId="1680934143">
    <w:abstractNumId w:val="4"/>
  </w:num>
  <w:num w:numId="5" w16cid:durableId="1379622756">
    <w:abstractNumId w:val="7"/>
  </w:num>
  <w:num w:numId="6" w16cid:durableId="1412654606">
    <w:abstractNumId w:val="3"/>
  </w:num>
  <w:num w:numId="7" w16cid:durableId="719672805">
    <w:abstractNumId w:val="2"/>
  </w:num>
  <w:num w:numId="8" w16cid:durableId="1307395330">
    <w:abstractNumId w:val="1"/>
  </w:num>
  <w:num w:numId="9" w16cid:durableId="62662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EFE"/>
    <w:rsid w:val="0006063C"/>
    <w:rsid w:val="0015074B"/>
    <w:rsid w:val="001D6362"/>
    <w:rsid w:val="0029639D"/>
    <w:rsid w:val="002A5C95"/>
    <w:rsid w:val="00326F90"/>
    <w:rsid w:val="00AA1D8D"/>
    <w:rsid w:val="00B47730"/>
    <w:rsid w:val="00C738AD"/>
    <w:rsid w:val="00CB0664"/>
    <w:rsid w:val="00FB18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9DBB8"/>
  <w14:defaultImageDpi w14:val="300"/>
  <w15:docId w15:val="{99AF49CC-D5E5-2A45-B056-5B72ADD8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DefaultParagraphFont"/>
    <w:rsid w:val="002A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Bethany Jordan</cp:lastModifiedBy>
  <cp:revision>2</cp:revision>
  <dcterms:created xsi:type="dcterms:W3CDTF">2025-07-17T01:42:00Z</dcterms:created>
  <dcterms:modified xsi:type="dcterms:W3CDTF">2025-07-17T01:42:00Z</dcterms:modified>
  <cp:category/>
</cp:coreProperties>
</file>